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Guided Notes: What is Soil?</w:t>
      </w:r>
    </w:p>
    <w:p>
      <w:pPr>
        <w:pStyle w:val="Heading2"/>
      </w:pPr>
      <w:r>
        <w:t>Objectives</w:t>
      </w:r>
    </w:p>
    <w:p>
      <w:r>
        <w:t>☐ Define: soil, organic matter, horizon, soil horizons (O, A, E, B, C, and R).</w:t>
      </w:r>
    </w:p>
    <w:p>
      <w:r>
        <w:t>☐ List and describe the vital functions of soil.</w:t>
      </w:r>
    </w:p>
    <w:p>
      <w:r>
        <w:t>☐ Describe the Nebraska state soil (Holdrege).</w:t>
      </w:r>
    </w:p>
    <w:p>
      <w:r>
        <w:t>☐ List solid components of soil.</w:t>
      </w:r>
    </w:p>
    <w:p>
      <w:r>
        <w:t>☐ List gaseous components of soil.</w:t>
      </w:r>
    </w:p>
    <w:p>
      <w:r>
        <w:t>☐ List liquid components of soil.</w:t>
      </w:r>
    </w:p>
    <w:p>
      <w:r>
        <w:t>☐ Construct a soil profile using comparable household materials to create visible soil horizons.</w:t>
      </w:r>
    </w:p>
    <w:p>
      <w:pPr>
        <w:pStyle w:val="Heading2"/>
      </w:pPr>
      <w:r>
        <w:t>What is Soil?</w:t>
      </w:r>
    </w:p>
    <w:p>
      <w:r>
        <w:t>Soil is an __________________ collection of natural components that make up the earth’s surface. It provides __________________ and __________________ to growing plants. It is a mixture of __________________, __________________ matter, __________________, and __________________.</w:t>
      </w:r>
    </w:p>
    <w:p>
      <w:pPr>
        <w:pStyle w:val="Heading2"/>
      </w:pPr>
      <w:r>
        <w:t>Soil’s Key Functions</w:t>
      </w:r>
    </w:p>
    <w:p>
      <w:r>
        <w:t>• Nourishes and supports the ________________ we eat.</w:t>
      </w:r>
    </w:p>
    <w:p>
      <w:r>
        <w:t>• We depend on it for ________________.</w:t>
      </w:r>
    </w:p>
    <w:p>
      <w:r>
        <w:t>• Animals eat plants which we use for ________________ and ________________.</w:t>
      </w:r>
    </w:p>
    <w:p>
      <w:r>
        <w:t>• Used for decorative purposes (e.g., ________________, ________________, ________________).</w:t>
      </w:r>
    </w:p>
    <w:p>
      <w:r>
        <w:t>• Determines where and how we can construct ________________ and other buildings.</w:t>
      </w:r>
    </w:p>
    <w:p>
      <w:r>
        <w:t>• Filters and protects ________________ we use for consumption, bathing, irrigating, etc.</w:t>
      </w:r>
    </w:p>
    <w:p>
      <w:r>
        <w:t>• Filters moving water on the surface such as ________________, ________________, etc.</w:t>
      </w:r>
    </w:p>
    <w:p>
      <w:r>
        <w:t>• Provides a habitat for organisms that break down ________________.</w:t>
      </w:r>
    </w:p>
    <w:p>
      <w:pPr>
        <w:pStyle w:val="Heading2"/>
      </w:pPr>
      <w:r>
        <w:t>Nebraska’s State Soil</w:t>
      </w:r>
    </w:p>
    <w:p>
      <w:r>
        <w:t>The Nebraska state soil is called ________________. There are nearly ________________ million acres in Nebraska, especially in the ________________ area of the state. It is level to ________________ sloping, well-drained, and has a ________________ texture. It is mostly used for ________________, ________________, or ________________. Much of the land is ________________.</w:t>
      </w:r>
    </w:p>
    <w:p>
      <w:pPr>
        <w:pStyle w:val="Heading2"/>
      </w:pPr>
      <w:r>
        <w:t>Soil Components</w:t>
      </w:r>
    </w:p>
    <w:p>
      <w:r>
        <w:t>Soil is made up of ________________, ________________, and ________________.</w:t>
      </w:r>
    </w:p>
    <w:p>
      <w:pPr>
        <w:pStyle w:val="Heading3"/>
      </w:pPr>
      <w:r>
        <w:t>Solid Phase of Soil</w:t>
      </w:r>
    </w:p>
    <w:p>
      <w:r>
        <w:t>• Mineral Soils: Less than ________________% organic matter (OM).</w:t>
        <w:br/>
        <w:t>• Organic Soils: More than ________________% OM.</w:t>
        <w:br/>
        <w:t>• OM comes from dead ________________ and ________________.</w:t>
        <w:br/>
        <w:t>• Solid components are separated by small ________________ spaces.</w:t>
        <w:br/>
        <w:t>• Provides ________________ support and ________________.</w:t>
      </w:r>
    </w:p>
    <w:p>
      <w:pPr>
        <w:pStyle w:val="Heading3"/>
      </w:pPr>
      <w:r>
        <w:t>Liquid Phase of Soil</w:t>
      </w:r>
    </w:p>
    <w:p>
      <w:r>
        <w:t>• Water found in the ________________.</w:t>
        <w:br/>
        <w:t>• May fill or partially fill ________________.</w:t>
        <w:br/>
        <w:t>• Absorbed by and stored in ________________.</w:t>
        <w:br/>
        <w:t>• Eventually returns to the ________________ through evaporation or plant use.</w:t>
        <w:br/>
        <w:t>• Forms solutions with soil salts to provide ________________.</w:t>
        <w:br/>
        <w:t>• Provides water and dissolved ________________ to plants.</w:t>
      </w:r>
    </w:p>
    <w:p>
      <w:pPr>
        <w:pStyle w:val="Heading3"/>
      </w:pPr>
      <w:r>
        <w:t>Gaseous Phase of Soil</w:t>
      </w:r>
    </w:p>
    <w:p>
      <w:r>
        <w:t>• Fills pore space not occupied by ________________.</w:t>
        <w:br/>
        <w:t>• N and O₂ concentrations compare to the ________________.</w:t>
        <w:br/>
        <w:t>• CO₂ is found in concentrations nearly ________________ times higher than in the atmosphere.</w:t>
        <w:br/>
        <w:t>• Provides ________________ for plants.</w:t>
      </w:r>
    </w:p>
    <w:p>
      <w:pPr>
        <w:pStyle w:val="Heading2"/>
      </w:pPr>
      <w:r>
        <w:t>The Soil Profile</w:t>
      </w:r>
    </w:p>
    <w:p>
      <w:r>
        <w:t>• Horizon O: ________________ material</w:t>
      </w:r>
    </w:p>
    <w:p>
      <w:r>
        <w:t>• Horizon A: ________________; contains newly decayed OM; ________________ in color; contains ________________.</w:t>
      </w:r>
    </w:p>
    <w:p>
      <w:r>
        <w:t>• Horizon E: very ________________ in color because of ________________.</w:t>
      </w:r>
    </w:p>
    <w:p>
      <w:r>
        <w:t>• Horizon B: ________________; materials leached from A and E accumulate here, high ________________ content.</w:t>
      </w:r>
    </w:p>
    <w:p>
      <w:r>
        <w:t>• Horizon C: ________________ rocks partially broken down.</w:t>
      </w:r>
    </w:p>
    <w:p>
      <w:r>
        <w:t>• Horizon R: ________________ that evolves into the ________________ material.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